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7646" w14:textId="77777777" w:rsidR="006401BE" w:rsidRDefault="00000000">
      <w:pPr>
        <w:jc w:val="center"/>
      </w:pPr>
      <w:r>
        <w:rPr>
          <w:b/>
        </w:rPr>
        <w:t>Climate Informatics 2026</w:t>
      </w:r>
    </w:p>
    <w:p w14:paraId="775F5CD4" w14:textId="77777777" w:rsidR="006401BE" w:rsidRDefault="00000000">
      <w:pPr>
        <w:jc w:val="center"/>
      </w:pPr>
      <w:r>
        <w:rPr>
          <w:i/>
        </w:rPr>
        <w:t>Extended abstract template</w:t>
      </w:r>
    </w:p>
    <w:p w14:paraId="20792588" w14:textId="77777777" w:rsidR="006401BE" w:rsidRDefault="006401BE"/>
    <w:p w14:paraId="62A19743" w14:textId="77777777" w:rsidR="006401BE" w:rsidRDefault="00000000">
      <w:r>
        <w:rPr>
          <w:i/>
        </w:rPr>
        <w:t>Extended abstracts should be at least 300 words and at most 2 pages total, including figures and references. The research should be original. Preliminary or ongoing work is welcome.</w:t>
      </w:r>
    </w:p>
    <w:p w14:paraId="6C34E2C4" w14:textId="77777777" w:rsidR="006401BE" w:rsidRDefault="00000000">
      <w:r>
        <w:rPr>
          <w:i/>
        </w:rPr>
        <w:t>Each submission must include at least one figure or schematic that visually summarizes the research.</w:t>
      </w:r>
    </w:p>
    <w:p w14:paraId="43EC7BF4" w14:textId="77777777" w:rsidR="006401BE" w:rsidRDefault="006401BE"/>
    <w:p w14:paraId="625C1821" w14:textId="77777777" w:rsidR="006401BE" w:rsidRDefault="00000000">
      <w:pPr>
        <w:pStyle w:val="Title"/>
      </w:pPr>
      <w:r>
        <w:rPr>
          <w:b/>
        </w:rPr>
        <w:t>Title of extended abstract</w:t>
      </w:r>
    </w:p>
    <w:p w14:paraId="021697B0" w14:textId="77777777" w:rsidR="006401BE" w:rsidRDefault="00000000">
      <w:r>
        <w:t>First A. Author1, Second B. Author2, and Third C. Author3</w:t>
      </w:r>
    </w:p>
    <w:p w14:paraId="37C5EB6B" w14:textId="77777777" w:rsidR="006401BE" w:rsidRDefault="00000000">
      <w:r>
        <w:t>1Institution One, City, Country</w:t>
      </w:r>
    </w:p>
    <w:p w14:paraId="3EE52F5B" w14:textId="77777777" w:rsidR="006401BE" w:rsidRDefault="00000000">
      <w:r>
        <w:t>2Institution Two, City, Country</w:t>
      </w:r>
    </w:p>
    <w:p w14:paraId="79568B79" w14:textId="77777777" w:rsidR="006401BE" w:rsidRDefault="00000000">
      <w:r>
        <w:t>3Institution Three, City, Country</w:t>
      </w:r>
    </w:p>
    <w:p w14:paraId="0831A3DC" w14:textId="77777777" w:rsidR="006401BE" w:rsidRDefault="00000000">
      <w:r>
        <w:t>Corresponding author: corresponding.author@example.com</w:t>
      </w:r>
    </w:p>
    <w:p w14:paraId="7367EEFC" w14:textId="77777777" w:rsidR="006401BE" w:rsidRDefault="006401BE"/>
    <w:p w14:paraId="75481EFF" w14:textId="77777777" w:rsidR="006401BE" w:rsidRDefault="00000000">
      <w:r>
        <w:t>Keywords: keyword 1; keyword 2; keyword 3</w:t>
      </w:r>
    </w:p>
    <w:p w14:paraId="6ADA1ABD" w14:textId="77777777" w:rsidR="006401BE" w:rsidRDefault="006401BE"/>
    <w:p w14:paraId="4C40B979" w14:textId="77777777" w:rsidR="006401BE" w:rsidRDefault="00000000">
      <w:pPr>
        <w:pStyle w:val="Heading1"/>
      </w:pPr>
      <w:r>
        <w:t>1 Introduction and objectives</w:t>
      </w:r>
    </w:p>
    <w:p w14:paraId="6A1837B0" w14:textId="77777777" w:rsidR="006401BE" w:rsidRDefault="00000000">
      <w:r>
        <w:t>Describe the motivation, background, main objectives or contributions, and fit to climate informatics.</w:t>
      </w:r>
    </w:p>
    <w:p w14:paraId="3E1D47E2" w14:textId="77777777" w:rsidR="006401BE" w:rsidRDefault="00000000">
      <w:pPr>
        <w:pStyle w:val="Heading1"/>
      </w:pPr>
      <w:r>
        <w:t>2 Methods and data</w:t>
      </w:r>
    </w:p>
    <w:p w14:paraId="045B86FE" w14:textId="77777777" w:rsidR="006401BE" w:rsidRDefault="00000000">
      <w:r>
        <w:t>Summarize the main methods or models and the datasets used.</w:t>
      </w:r>
    </w:p>
    <w:p w14:paraId="4656623D" w14:textId="77777777" w:rsidR="006401BE" w:rsidRDefault="00000000">
      <w:pPr>
        <w:pStyle w:val="Heading1"/>
      </w:pPr>
      <w:r>
        <w:t>3 Preliminary results and/or expected outcomes</w:t>
      </w:r>
    </w:p>
    <w:p w14:paraId="7B039F30" w14:textId="77777777" w:rsidR="006401BE" w:rsidRDefault="00000000">
      <w:r>
        <w:t>Report main results if available, or expected outcomes, implications, and limitations.</w:t>
      </w:r>
    </w:p>
    <w:p w14:paraId="10A306CF" w14:textId="77777777" w:rsidR="006401BE" w:rsidRDefault="006401BE"/>
    <w:p w14:paraId="5948FDE7" w14:textId="77777777" w:rsidR="006401BE" w:rsidRDefault="00000000">
      <w:pPr>
        <w:jc w:val="center"/>
      </w:pPr>
      <w:r>
        <w:lastRenderedPageBreak/>
        <w:t>[Insert required figure or schematic here]</w:t>
      </w:r>
    </w:p>
    <w:p w14:paraId="6041646D" w14:textId="77777777" w:rsidR="006401BE" w:rsidRDefault="00000000">
      <w:r>
        <w:rPr>
          <w:i/>
        </w:rPr>
        <w:t>Figure 1. Figure or schematic that visually summarizes the research.</w:t>
      </w:r>
    </w:p>
    <w:p w14:paraId="47B69DD0" w14:textId="77777777" w:rsidR="006401BE" w:rsidRDefault="006401BE"/>
    <w:p w14:paraId="43D103D6" w14:textId="77777777" w:rsidR="006401BE" w:rsidRDefault="00000000">
      <w:pPr>
        <w:pStyle w:val="Heading1"/>
      </w:pPr>
      <w:r>
        <w:t>References</w:t>
      </w:r>
    </w:p>
    <w:p w14:paraId="448D0953" w14:textId="77777777" w:rsidR="006401BE" w:rsidRDefault="00000000">
      <w:r>
        <w:t>Author, A. (Year). Title. Journal, volume(issue), pages.</w:t>
      </w:r>
    </w:p>
    <w:p w14:paraId="71AB9429" w14:textId="77777777" w:rsidR="006401BE" w:rsidRDefault="00000000">
      <w:r>
        <w:t>Add references here.</w:t>
      </w:r>
    </w:p>
    <w:sectPr w:rsidR="006401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7710137">
    <w:abstractNumId w:val="8"/>
  </w:num>
  <w:num w:numId="2" w16cid:durableId="946235234">
    <w:abstractNumId w:val="6"/>
  </w:num>
  <w:num w:numId="3" w16cid:durableId="1709453862">
    <w:abstractNumId w:val="5"/>
  </w:num>
  <w:num w:numId="4" w16cid:durableId="1169754429">
    <w:abstractNumId w:val="4"/>
  </w:num>
  <w:num w:numId="5" w16cid:durableId="1264613575">
    <w:abstractNumId w:val="7"/>
  </w:num>
  <w:num w:numId="6" w16cid:durableId="191305654">
    <w:abstractNumId w:val="3"/>
  </w:num>
  <w:num w:numId="7" w16cid:durableId="1127088158">
    <w:abstractNumId w:val="2"/>
  </w:num>
  <w:num w:numId="8" w16cid:durableId="2035106368">
    <w:abstractNumId w:val="1"/>
  </w:num>
  <w:num w:numId="9" w16cid:durableId="145197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05F"/>
    <w:rsid w:val="00034616"/>
    <w:rsid w:val="0006063C"/>
    <w:rsid w:val="000F1DAB"/>
    <w:rsid w:val="0015074B"/>
    <w:rsid w:val="0029639D"/>
    <w:rsid w:val="00326F90"/>
    <w:rsid w:val="006401BE"/>
    <w:rsid w:val="00A475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CB46A"/>
  <w14:defaultImageDpi w14:val="300"/>
  <w15:docId w15:val="{C183F656-CF80-49B1-A6B4-D2DE77EE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Beucler</cp:lastModifiedBy>
  <cp:revision>3</cp:revision>
  <dcterms:created xsi:type="dcterms:W3CDTF">2013-12-23T23:15:00Z</dcterms:created>
  <dcterms:modified xsi:type="dcterms:W3CDTF">2025-12-01T10:10:00Z</dcterms:modified>
  <cp:category/>
</cp:coreProperties>
</file>